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9C1B" w14:textId="74D1B961" w:rsidR="008C5295" w:rsidRPr="003B193D" w:rsidRDefault="00E332C4" w:rsidP="00E87841">
      <w:pPr>
        <w:pStyle w:val="Title"/>
        <w:rPr>
          <w:sz w:val="44"/>
          <w:szCs w:val="44"/>
        </w:rPr>
      </w:pPr>
      <w:r w:rsidRPr="003B193D">
        <w:rPr>
          <w:sz w:val="44"/>
          <w:szCs w:val="44"/>
        </w:rPr>
        <w:t>Shelter Operations</w:t>
      </w:r>
      <w:r w:rsidR="00630A47">
        <w:rPr>
          <w:sz w:val="44"/>
          <w:szCs w:val="44"/>
        </w:rPr>
        <w:t xml:space="preserve"> Assistant Manager</w:t>
      </w:r>
      <w:r w:rsidRPr="003B193D">
        <w:rPr>
          <w:sz w:val="44"/>
          <w:szCs w:val="44"/>
        </w:rPr>
        <w:t xml:space="preserve"> – Support Services </w:t>
      </w:r>
    </w:p>
    <w:p w14:paraId="67A6820F" w14:textId="77777777" w:rsidR="008C5295" w:rsidRPr="009D262D" w:rsidRDefault="00D21F55" w:rsidP="00E87841">
      <w:pPr>
        <w:pStyle w:val="Heading1"/>
        <w:spacing w:line="240" w:lineRule="auto"/>
        <w:contextualSpacing/>
        <w:rPr>
          <w:sz w:val="24"/>
          <w:szCs w:val="24"/>
        </w:rPr>
      </w:pPr>
      <w:r w:rsidRPr="009D262D">
        <w:rPr>
          <w:sz w:val="24"/>
          <w:szCs w:val="24"/>
        </w:rPr>
        <w:t>Employment Status: Full-Time, Non-Exempt</w:t>
      </w:r>
    </w:p>
    <w:p w14:paraId="79D879E0" w14:textId="77777777" w:rsidR="008C5295" w:rsidRPr="009D262D" w:rsidRDefault="00D21F55" w:rsidP="00E87841">
      <w:pPr>
        <w:pStyle w:val="Heading1"/>
        <w:spacing w:line="240" w:lineRule="auto"/>
        <w:contextualSpacing/>
        <w:rPr>
          <w:sz w:val="24"/>
          <w:szCs w:val="24"/>
        </w:rPr>
      </w:pPr>
      <w:r w:rsidRPr="009D262D">
        <w:rPr>
          <w:sz w:val="24"/>
          <w:szCs w:val="24"/>
        </w:rPr>
        <w:t>Department: Shelter Operations</w:t>
      </w:r>
    </w:p>
    <w:p w14:paraId="00C86CF5" w14:textId="378E8F2F" w:rsidR="008C5295" w:rsidRPr="009D262D" w:rsidRDefault="00D21F55" w:rsidP="00E87841">
      <w:pPr>
        <w:pStyle w:val="Heading1"/>
        <w:spacing w:line="240" w:lineRule="auto"/>
        <w:contextualSpacing/>
        <w:rPr>
          <w:sz w:val="24"/>
          <w:szCs w:val="24"/>
        </w:rPr>
      </w:pPr>
      <w:r w:rsidRPr="009D262D">
        <w:rPr>
          <w:sz w:val="24"/>
          <w:szCs w:val="24"/>
        </w:rPr>
        <w:t xml:space="preserve">Reports To: Chief Operating Officer </w:t>
      </w:r>
      <w:r w:rsidR="00C933D5" w:rsidRPr="009D262D">
        <w:rPr>
          <w:sz w:val="24"/>
          <w:szCs w:val="24"/>
        </w:rPr>
        <w:t xml:space="preserve">/ Chief Deputy Director </w:t>
      </w:r>
    </w:p>
    <w:p w14:paraId="240899BE" w14:textId="77777777" w:rsidR="008C5295" w:rsidRDefault="00D21F55" w:rsidP="00E87841">
      <w:pPr>
        <w:pStyle w:val="Heading1"/>
      </w:pPr>
      <w:r>
        <w:t>Position Summary</w:t>
      </w:r>
    </w:p>
    <w:p w14:paraId="78FEE457" w14:textId="6F53B75F" w:rsidR="008C5295" w:rsidRDefault="00D21F55">
      <w:r>
        <w:t>Under the direct supervision of the C</w:t>
      </w:r>
      <w:r w:rsidR="009D262D">
        <w:t xml:space="preserve">hief Operating Officer </w:t>
      </w:r>
      <w:r w:rsidR="00C933D5">
        <w:t>and indirect supervisor of the Chief Deputy Director</w:t>
      </w:r>
      <w:r>
        <w:t xml:space="preserve"> the Shelter Operations Assistant Manager – </w:t>
      </w:r>
      <w:r w:rsidR="00E332C4">
        <w:t>Support Services</w:t>
      </w:r>
      <w:r>
        <w:t xml:space="preserve"> provides comprehensive oversight of shelter facility operations, including building and equipment maintenance, repairs, and fleet management across all shelter sites. The position is also responsible for the </w:t>
      </w:r>
      <w:r w:rsidR="00C933D5">
        <w:t xml:space="preserve">assigned </w:t>
      </w:r>
      <w:r>
        <w:t xml:space="preserve">management and </w:t>
      </w:r>
      <w:r w:rsidR="00C933D5">
        <w:t>implementation</w:t>
      </w:r>
      <w:r>
        <w:t xml:space="preserve"> of the organization's Injury and Illness Prevention Program (IIPP)</w:t>
      </w:r>
      <w:r w:rsidR="003B193D">
        <w:t>,</w:t>
      </w:r>
      <w:r>
        <w:t xml:space="preserve"> OSHA</w:t>
      </w:r>
      <w:r w:rsidR="003B193D">
        <w:t>, and Workplace Violence</w:t>
      </w:r>
      <w:r>
        <w:t xml:space="preserve"> safety programs, including implementation, training, compliance monitoring, conducting regular safety audits, maintaining required documentation, and promoting a culture of safety for staff, volunteers, and visitors. </w:t>
      </w:r>
      <w:r w:rsidR="003B193D">
        <w:t xml:space="preserve"> This position coordinates shelter operations inventory management, facilities coordination, and supply distribution</w:t>
      </w:r>
      <w:r w:rsidR="009D262D">
        <w:t xml:space="preserve">. </w:t>
      </w:r>
      <w:r w:rsidR="003B193D">
        <w:t xml:space="preserve">This role also </w:t>
      </w:r>
      <w:r w:rsidR="009D262D">
        <w:t>helps</w:t>
      </w:r>
      <w:r w:rsidR="003B193D">
        <w:t xml:space="preserve"> with internal transport as assigned and collaborates closely with other Placer SPC</w:t>
      </w:r>
      <w:r w:rsidR="006F5995">
        <w:t>A</w:t>
      </w:r>
      <w:r w:rsidR="003B193D">
        <w:t xml:space="preserve"> leadership team members</w:t>
      </w:r>
      <w:r w:rsidR="009D262D">
        <w:t xml:space="preserve">. </w:t>
      </w:r>
      <w:r w:rsidR="003B193D">
        <w:t xml:space="preserve">In the absence of </w:t>
      </w:r>
      <w:r w:rsidR="009D262D">
        <w:t xml:space="preserve">other shelter operations management team members </w:t>
      </w:r>
      <w:r w:rsidR="003B193D">
        <w:t>this position may assume delegated responsibilities to maintain continuity of operations</w:t>
      </w:r>
      <w:r w:rsidR="009D262D">
        <w:t xml:space="preserve">. </w:t>
      </w:r>
    </w:p>
    <w:p w14:paraId="658ACC89" w14:textId="77777777" w:rsidR="008C5295" w:rsidRDefault="00D21F55" w:rsidP="00E87841">
      <w:pPr>
        <w:pStyle w:val="Heading1"/>
      </w:pPr>
      <w:r>
        <w:t>Essential Duties and Responsibilities</w:t>
      </w:r>
    </w:p>
    <w:p w14:paraId="18D58DCC" w14:textId="77777777" w:rsidR="008C5295" w:rsidRDefault="00D21F55" w:rsidP="00E87841">
      <w:pPr>
        <w:pStyle w:val="Heading2"/>
      </w:pPr>
      <w:r>
        <w:t>Leadership and Staff Supervision</w:t>
      </w:r>
    </w:p>
    <w:p w14:paraId="53AD7F69" w14:textId="248B6495" w:rsidR="008C5295" w:rsidRDefault="00D21F55">
      <w:pPr>
        <w:pStyle w:val="ListBullet"/>
      </w:pPr>
      <w:r>
        <w:t xml:space="preserve">Directly supervise </w:t>
      </w:r>
      <w:r w:rsidR="00E332C4">
        <w:t xml:space="preserve">the facilities coordinator </w:t>
      </w:r>
      <w:r>
        <w:t xml:space="preserve">providing coaching, performance evaluations, and training </w:t>
      </w:r>
      <w:r w:rsidR="00E332C4">
        <w:t xml:space="preserve">in order to </w:t>
      </w:r>
      <w:r>
        <w:t>support professional development. *</w:t>
      </w:r>
    </w:p>
    <w:p w14:paraId="41FDB0BE" w14:textId="7CFD2E1B" w:rsidR="008C5295" w:rsidRDefault="00D21F55">
      <w:pPr>
        <w:pStyle w:val="ListBullet"/>
      </w:pPr>
      <w:r>
        <w:t>Provide leadership for shelter operation</w:t>
      </w:r>
      <w:r w:rsidR="00E332C4">
        <w:t>s</w:t>
      </w:r>
      <w:r>
        <w:t xml:space="preserve"> staff members, working closely with the other shelter operation managers</w:t>
      </w:r>
      <w:r w:rsidR="00E87841">
        <w:t xml:space="preserve"> and supervisors</w:t>
      </w:r>
      <w:r>
        <w:t xml:space="preserve"> as needed to </w:t>
      </w:r>
      <w:r w:rsidR="00E332C4">
        <w:t xml:space="preserve">ensure appropriate </w:t>
      </w:r>
      <w:r>
        <w:t>seven-day coverage and continuity of staff performance. *</w:t>
      </w:r>
    </w:p>
    <w:p w14:paraId="3C723B72" w14:textId="74F7689E" w:rsidR="008C5295" w:rsidRDefault="00D21F55">
      <w:pPr>
        <w:pStyle w:val="ListBullet"/>
      </w:pPr>
      <w:r>
        <w:t xml:space="preserve">Cultivate a positive, motivating work environment </w:t>
      </w:r>
      <w:r w:rsidR="003B193D">
        <w:t xml:space="preserve">which </w:t>
      </w:r>
      <w:r>
        <w:t>encourages teamwork, safety, and continuous learning. *</w:t>
      </w:r>
    </w:p>
    <w:p w14:paraId="6BB24296" w14:textId="5F3F4727" w:rsidR="003B193D" w:rsidRDefault="00D21F55" w:rsidP="003B193D">
      <w:pPr>
        <w:pStyle w:val="ListBullet"/>
      </w:pPr>
      <w:r>
        <w:t>Conduct and participate in shelter operations meetings and serve as liaison between departments. *</w:t>
      </w:r>
    </w:p>
    <w:p w14:paraId="7A492DD7" w14:textId="77777777" w:rsidR="008C5295" w:rsidRDefault="00D21F55" w:rsidP="00E87841">
      <w:pPr>
        <w:pStyle w:val="Heading2"/>
      </w:pPr>
      <w:r>
        <w:t>Facilities, Fleet, and Safety Program Management</w:t>
      </w:r>
    </w:p>
    <w:p w14:paraId="64708697" w14:textId="4E364ABD" w:rsidR="008C5295" w:rsidRDefault="00E332C4">
      <w:pPr>
        <w:pStyle w:val="ListBullet"/>
      </w:pPr>
      <w:r>
        <w:t>Provide overall leadership and management of facility operations across all PSPCA locations</w:t>
      </w:r>
      <w:r w:rsidR="00896360">
        <w:t xml:space="preserve"> and appropriate management staff members</w:t>
      </w:r>
      <w:r>
        <w:t>. *</w:t>
      </w:r>
    </w:p>
    <w:p w14:paraId="4BE847DD" w14:textId="2AA68327" w:rsidR="008C5295" w:rsidRDefault="00D21F55">
      <w:pPr>
        <w:pStyle w:val="ListBullet"/>
      </w:pPr>
      <w:r>
        <w:t xml:space="preserve">Manage and ensure proper maintenance, inspections, and repairs of the organization’s </w:t>
      </w:r>
      <w:r w:rsidR="003B193D">
        <w:t xml:space="preserve">facilities and </w:t>
      </w:r>
      <w:r>
        <w:t>vehicles. *</w:t>
      </w:r>
    </w:p>
    <w:p w14:paraId="2919D08A" w14:textId="77777777" w:rsidR="008C5295" w:rsidRDefault="00D21F55">
      <w:pPr>
        <w:pStyle w:val="ListBullet"/>
      </w:pPr>
      <w:r>
        <w:t>Develop and implement preventative maintenance schedules for equipment, vehicles, and facilities. *</w:t>
      </w:r>
    </w:p>
    <w:p w14:paraId="5E61FD25" w14:textId="77777777" w:rsidR="008C5295" w:rsidRDefault="00D21F55">
      <w:pPr>
        <w:pStyle w:val="ListBullet"/>
      </w:pPr>
      <w:r>
        <w:t>Manage inventory of maintenance supplies and equipment, ensuring availability and budget adherence. *</w:t>
      </w:r>
    </w:p>
    <w:p w14:paraId="70396B6D" w14:textId="77777777" w:rsidR="008C5295" w:rsidRDefault="00D21F55">
      <w:pPr>
        <w:pStyle w:val="ListBullet"/>
      </w:pPr>
      <w:r>
        <w:t>Coordinate vendor contracts and oversee the work of outside contractors for facility and equipment repairs or projects. *</w:t>
      </w:r>
    </w:p>
    <w:p w14:paraId="4B2D703C" w14:textId="2705991C" w:rsidR="00E87841" w:rsidRDefault="00E332C4">
      <w:pPr>
        <w:pStyle w:val="ListBullet"/>
      </w:pPr>
      <w:r>
        <w:t>Collaborate and w</w:t>
      </w:r>
      <w:r w:rsidR="00E87841">
        <w:t xml:space="preserve">ork directly with </w:t>
      </w:r>
      <w:r>
        <w:t xml:space="preserve">management assigned to each Placer SPCA facility site </w:t>
      </w:r>
      <w:r w:rsidR="00E87841">
        <w:t>to ensure maintenance</w:t>
      </w:r>
      <w:r>
        <w:t xml:space="preserve"> and safety </w:t>
      </w:r>
      <w:r w:rsidR="00E87841">
        <w:t>needs are met. *</w:t>
      </w:r>
    </w:p>
    <w:p w14:paraId="3511BEA9" w14:textId="77777777" w:rsidR="00E332C4" w:rsidRDefault="00E332C4" w:rsidP="00E332C4">
      <w:pPr>
        <w:pStyle w:val="Heading2"/>
      </w:pPr>
      <w:r>
        <w:t>Workplace Safety &amp; Compliance (IIPP/OSHA)</w:t>
      </w:r>
    </w:p>
    <w:p w14:paraId="4046CF27" w14:textId="344743AC" w:rsidR="00896360" w:rsidRDefault="00896360" w:rsidP="00E332C4">
      <w:pPr>
        <w:pStyle w:val="ListBullet"/>
        <w:numPr>
          <w:ilvl w:val="0"/>
          <w:numId w:val="11"/>
        </w:numPr>
      </w:pPr>
      <w:r w:rsidRPr="00896360">
        <w:t xml:space="preserve">Assign management and implementation of training and compliance related to the organization’s Injury and Illness Prevention Program (IIPP), </w:t>
      </w:r>
      <w:r w:rsidR="009D262D" w:rsidRPr="00896360">
        <w:t>OSHA,</w:t>
      </w:r>
      <w:r>
        <w:t xml:space="preserve"> </w:t>
      </w:r>
      <w:r w:rsidRPr="00896360">
        <w:t>and Workplace Violence Prevention Program</w:t>
      </w:r>
      <w:r>
        <w:t>s</w:t>
      </w:r>
      <w:r w:rsidRPr="00896360">
        <w:t xml:space="preserve">. This includes ensuring adherence to all applicable regulations, conducting regular safety audits, and promoting a culture of safety that encompasses staff, volunteers, and visitors. The role collaborates with the Director of Community Engagement to ensure volunteer safety training and communication, and ensures visitor safety through clear signage, check-in protocols, restricted-area enforcement, and emergency instruction </w:t>
      </w:r>
      <w:r w:rsidR="009D262D" w:rsidRPr="00896360">
        <w:t>procedures.</w:t>
      </w:r>
      <w:r w:rsidR="009D262D">
        <w:t xml:space="preserve"> *</w:t>
      </w:r>
    </w:p>
    <w:p w14:paraId="055B5E19" w14:textId="5B887548" w:rsidR="00C722CF" w:rsidRDefault="00C722CF" w:rsidP="00E332C4">
      <w:pPr>
        <w:pStyle w:val="ListBullet"/>
        <w:numPr>
          <w:ilvl w:val="0"/>
          <w:numId w:val="11"/>
        </w:numPr>
      </w:pPr>
      <w:r w:rsidRPr="00C722CF">
        <w:t xml:space="preserve">Develop, chair, and guide the Safety Committee, ensuring alignment with the organization’s Injury and Illness Prevention Program (IIPP), OSHA requirements, and Workplace Violence Policy and Procedures. The Safety Committee will be responsible for reviewing incidents, </w:t>
      </w:r>
      <w:r w:rsidR="009D262D" w:rsidRPr="00C722CF">
        <w:t>identifying,</w:t>
      </w:r>
      <w:r w:rsidRPr="00C722CF">
        <w:t xml:space="preserve"> and addressing safety concerns, and documenting findings and recommendations. Minutes will be recorded and distributed to ensure accountability and follow-up on action items. Committee structure and resources will be supported by the Chief Operating Officer and Chief </w:t>
      </w:r>
      <w:r w:rsidR="006F5995">
        <w:t>Deputy</w:t>
      </w:r>
      <w:r w:rsidR="006F5995" w:rsidRPr="00C722CF">
        <w:t xml:space="preserve"> </w:t>
      </w:r>
      <w:r w:rsidRPr="00C722CF">
        <w:t>Director</w:t>
      </w:r>
      <w:r>
        <w:t>.</w:t>
      </w:r>
      <w:r w:rsidRPr="00C722CF">
        <w:t xml:space="preserve"> </w:t>
      </w:r>
      <w:r>
        <w:t>*</w:t>
      </w:r>
    </w:p>
    <w:p w14:paraId="3F2FDBB6" w14:textId="18B225A8" w:rsidR="00E332C4" w:rsidRDefault="00E332C4" w:rsidP="00E332C4">
      <w:pPr>
        <w:pStyle w:val="ListBullet"/>
        <w:numPr>
          <w:ilvl w:val="0"/>
          <w:numId w:val="11"/>
        </w:numPr>
      </w:pPr>
      <w:r>
        <w:t>Ensure timely and accurate documentation of facility inspections, safety audits, maintenance logs, staff safety training records, vendor records, and fleet service records. Complete and maintain current California Environmental Reporting System (CERS) requirements. *</w:t>
      </w:r>
    </w:p>
    <w:p w14:paraId="2A0C9ED9" w14:textId="2A6EBE85" w:rsidR="00E332C4" w:rsidRDefault="00E332C4" w:rsidP="00E332C4">
      <w:pPr>
        <w:pStyle w:val="ListBullet"/>
        <w:numPr>
          <w:ilvl w:val="0"/>
          <w:numId w:val="11"/>
        </w:numPr>
      </w:pPr>
      <w:r>
        <w:t>Complete required OSHA 300 documentation as required on an annual basis. *</w:t>
      </w:r>
    </w:p>
    <w:p w14:paraId="225512F3" w14:textId="77777777" w:rsidR="008C5295" w:rsidRDefault="00D21F55" w:rsidP="00E87841">
      <w:pPr>
        <w:pStyle w:val="Heading2"/>
      </w:pPr>
      <w:r>
        <w:t>Operations Support</w:t>
      </w:r>
    </w:p>
    <w:p w14:paraId="0EA701A0" w14:textId="19649AAA" w:rsidR="00B74EFF" w:rsidRDefault="00B74EFF" w:rsidP="00B74EFF">
      <w:pPr>
        <w:pStyle w:val="ListBullet"/>
      </w:pPr>
      <w:r w:rsidRPr="00AE27C7">
        <w:t>Participate in oversight of all shelter activities to ensure smooth and efficient daily operations, maintaining adherence to organizational policies and procedures.</w:t>
      </w:r>
      <w:r>
        <w:t xml:space="preserve"> *</w:t>
      </w:r>
    </w:p>
    <w:p w14:paraId="1ABEB4CB" w14:textId="6BA7EF42" w:rsidR="00E332C4" w:rsidRDefault="00E332C4" w:rsidP="00E332C4">
      <w:pPr>
        <w:pStyle w:val="ListBullet"/>
      </w:pPr>
      <w:r>
        <w:t xml:space="preserve">Assist with animal transportation between Placer SPCA centers as needed and </w:t>
      </w:r>
      <w:r w:rsidR="003B193D">
        <w:t>assigned. *</w:t>
      </w:r>
      <w:r>
        <w:t xml:space="preserve">  </w:t>
      </w:r>
    </w:p>
    <w:p w14:paraId="66D4E33C" w14:textId="33102502" w:rsidR="00E332C4" w:rsidRDefault="00E332C4" w:rsidP="00E332C4">
      <w:pPr>
        <w:pStyle w:val="ListBullet"/>
      </w:pPr>
      <w:r>
        <w:t>Oversee operational inventory supplies and equipment, including management and ordering</w:t>
      </w:r>
      <w:r w:rsidR="009D262D">
        <w:t xml:space="preserve">. </w:t>
      </w:r>
      <w:r>
        <w:t>Ensure appropriate inventory supplies for animal care, guest services, and other shelter operational needs are available as needed. *</w:t>
      </w:r>
    </w:p>
    <w:p w14:paraId="30F6A7AE" w14:textId="3F07E0D6" w:rsidR="00E332C4" w:rsidRDefault="00E332C4" w:rsidP="00E332C4">
      <w:pPr>
        <w:pStyle w:val="ListBullet"/>
      </w:pPr>
      <w:r>
        <w:t xml:space="preserve">Maintain meeting calendars, agendas, and minutes for shelter operations </w:t>
      </w:r>
      <w:proofErr w:type="gramStart"/>
      <w:r>
        <w:t>meetings.</w:t>
      </w:r>
      <w:r w:rsidR="001438CF">
        <w:t>*</w:t>
      </w:r>
      <w:proofErr w:type="gramEnd"/>
    </w:p>
    <w:p w14:paraId="376DA043" w14:textId="2C495121" w:rsidR="00E332C4" w:rsidRDefault="00E332C4">
      <w:pPr>
        <w:pStyle w:val="ListBullet"/>
      </w:pPr>
      <w:r>
        <w:t xml:space="preserve">Provide operational support and coordination for </w:t>
      </w:r>
      <w:r w:rsidR="006F5995">
        <w:t>a</w:t>
      </w:r>
      <w:r>
        <w:t xml:space="preserve">nimal </w:t>
      </w:r>
      <w:r w:rsidR="006F5995">
        <w:t>c</w:t>
      </w:r>
      <w:r>
        <w:t>are</w:t>
      </w:r>
      <w:r w:rsidR="001438CF">
        <w:t>, foster,</w:t>
      </w:r>
      <w:r>
        <w:t xml:space="preserve"> and </w:t>
      </w:r>
      <w:r w:rsidR="006F5995">
        <w:t>b</w:t>
      </w:r>
      <w:r>
        <w:t xml:space="preserve">ehavior teams as needed or </w:t>
      </w:r>
      <w:proofErr w:type="gramStart"/>
      <w:r>
        <w:t>assigned.</w:t>
      </w:r>
      <w:r w:rsidR="001438CF">
        <w:t>*</w:t>
      </w:r>
      <w:proofErr w:type="gramEnd"/>
    </w:p>
    <w:p w14:paraId="3126BE59" w14:textId="134AD151" w:rsidR="003B193D" w:rsidRDefault="00A53C13" w:rsidP="003B193D">
      <w:pPr>
        <w:pStyle w:val="ListBullet"/>
      </w:pPr>
      <w:r>
        <w:t>Oversee organization-wide uniform and key control systems, including issuance, tracking, collection, and inventory management, ensuring accountability, appropriate access levels, and timely updates to records. *</w:t>
      </w:r>
      <w:r w:rsidR="003B193D">
        <w:t>Perform opening and closing duties as scheduled. *</w:t>
      </w:r>
    </w:p>
    <w:p w14:paraId="58644E56" w14:textId="77777777" w:rsidR="008C5295" w:rsidRDefault="00D21F55" w:rsidP="00E87841">
      <w:pPr>
        <w:pStyle w:val="Heading2"/>
      </w:pPr>
      <w:r>
        <w:t>Emergency and On-Call Support</w:t>
      </w:r>
    </w:p>
    <w:p w14:paraId="1B1E20CC" w14:textId="77777777" w:rsidR="008C5295" w:rsidRDefault="00D21F55">
      <w:pPr>
        <w:pStyle w:val="ListBullet"/>
      </w:pPr>
      <w:r>
        <w:t>Serve as an on-call contact for facility, fleet, and safety emergencies, providing direction and support during critical situations. *</w:t>
      </w:r>
    </w:p>
    <w:p w14:paraId="6DDCE6A2" w14:textId="77777777" w:rsidR="008C5295" w:rsidRDefault="00D21F55" w:rsidP="00E87841">
      <w:pPr>
        <w:pStyle w:val="Heading2"/>
      </w:pPr>
      <w:r>
        <w:t>Data and Records Management</w:t>
      </w:r>
    </w:p>
    <w:p w14:paraId="7FA94A5D" w14:textId="53F9DE3F" w:rsidR="008C5295" w:rsidRDefault="00D21F55">
      <w:pPr>
        <w:pStyle w:val="ListBullet"/>
      </w:pPr>
      <w:r>
        <w:t xml:space="preserve">Responsible for data entry, statistical </w:t>
      </w:r>
      <w:r w:rsidR="009D262D">
        <w:t>maintenance,</w:t>
      </w:r>
      <w:r>
        <w:t xml:space="preserve"> and reporting</w:t>
      </w:r>
      <w:r w:rsidR="00E332C4">
        <w:t xml:space="preserve"> for shelter operations</w:t>
      </w:r>
      <w:r>
        <w:t xml:space="preserve">, including analysis reports of Placer SPCA programs as </w:t>
      </w:r>
      <w:r w:rsidR="00E41E6D">
        <w:t>assigned. *</w:t>
      </w:r>
    </w:p>
    <w:p w14:paraId="683D2275" w14:textId="0302479D" w:rsidR="00E05CE1" w:rsidRDefault="00E05CE1">
      <w:pPr>
        <w:pStyle w:val="ListBullet"/>
      </w:pPr>
      <w:r>
        <w:t>Ensure BIG, FIG, and disposition email information</w:t>
      </w:r>
      <w:r w:rsidR="009D262D">
        <w:t xml:space="preserve"> represented in </w:t>
      </w:r>
      <w:r>
        <w:t xml:space="preserve">individual animal’s records in a timely manner including </w:t>
      </w:r>
      <w:r w:rsidR="00E332C4">
        <w:t xml:space="preserve">identifying specific </w:t>
      </w:r>
      <w:r>
        <w:t xml:space="preserve">staff training and support </w:t>
      </w:r>
      <w:r w:rsidR="00E332C4">
        <w:t xml:space="preserve">regarding daily </w:t>
      </w:r>
      <w:r>
        <w:t>data entry</w:t>
      </w:r>
      <w:r w:rsidR="009D262D">
        <w:t xml:space="preserve">. </w:t>
      </w:r>
      <w:r>
        <w:t>*</w:t>
      </w:r>
    </w:p>
    <w:p w14:paraId="416C7F0B" w14:textId="7E4E5FAC" w:rsidR="00E41E6D" w:rsidRDefault="00E41E6D">
      <w:pPr>
        <w:pStyle w:val="ListBullet"/>
      </w:pPr>
      <w:r>
        <w:t>Maintain identified, specialty statistics such as disease management, detailed incoming / outgoing statistics, and others as assigned</w:t>
      </w:r>
      <w:r w:rsidR="009D262D">
        <w:t xml:space="preserve">. </w:t>
      </w:r>
      <w:r>
        <w:t>*</w:t>
      </w:r>
    </w:p>
    <w:p w14:paraId="1C96DF7A" w14:textId="77777777" w:rsidR="008C5295" w:rsidRDefault="00D21F55" w:rsidP="00E87841">
      <w:pPr>
        <w:pStyle w:val="Heading2"/>
      </w:pPr>
      <w:r>
        <w:t>Community Engagement and Events</w:t>
      </w:r>
    </w:p>
    <w:p w14:paraId="63081160" w14:textId="77777777" w:rsidR="008C5295" w:rsidRDefault="00D21F55">
      <w:pPr>
        <w:pStyle w:val="ListBullet"/>
      </w:pPr>
      <w:r>
        <w:t>Assist with preparation and support of facility needs for shelter events, tours, and educational activities. *</w:t>
      </w:r>
    </w:p>
    <w:p w14:paraId="68A2CBEE" w14:textId="490D7518" w:rsidR="008C5295" w:rsidRDefault="00D21F55">
      <w:pPr>
        <w:pStyle w:val="ListBullet"/>
      </w:pPr>
      <w:r>
        <w:t>Assist in tours, lectures, public education programs, special events, and fundraising activities as needed.</w:t>
      </w:r>
      <w:r w:rsidR="00E41E6D">
        <w:t xml:space="preserve"> *</w:t>
      </w:r>
    </w:p>
    <w:p w14:paraId="487647DF" w14:textId="77777777" w:rsidR="008C5295" w:rsidRDefault="00D21F55">
      <w:pPr>
        <w:pStyle w:val="ListBullet"/>
      </w:pPr>
      <w:r>
        <w:t>Participate in special events and public outreach activities as assigned. *</w:t>
      </w:r>
    </w:p>
    <w:p w14:paraId="7CB00AC1" w14:textId="77777777" w:rsidR="008C5295" w:rsidRDefault="00D21F55" w:rsidP="00E87841">
      <w:pPr>
        <w:pStyle w:val="Heading2"/>
      </w:pPr>
      <w:r>
        <w:t>Additional Responsibilities</w:t>
      </w:r>
    </w:p>
    <w:p w14:paraId="3A6E4CD0" w14:textId="77777777" w:rsidR="008C5295" w:rsidRDefault="00D21F55">
      <w:pPr>
        <w:pStyle w:val="ListBullet"/>
      </w:pPr>
      <w:r>
        <w:t>Perform additional duties as assigned to support the success of shelter operations. *</w:t>
      </w:r>
    </w:p>
    <w:p w14:paraId="0399AB99" w14:textId="1CA21ECC" w:rsidR="008C5295" w:rsidRDefault="00D21F55">
      <w:pPr>
        <w:pStyle w:val="ListBullet"/>
      </w:pPr>
      <w:r>
        <w:t xml:space="preserve">Treat animals humanely, with compassion and concern both on and off the </w:t>
      </w:r>
      <w:r w:rsidR="00E41E6D">
        <w:t>job and</w:t>
      </w:r>
      <w:r>
        <w:t xml:space="preserve"> transmit these values to others.</w:t>
      </w:r>
      <w:r w:rsidR="00E41E6D">
        <w:t xml:space="preserve"> *</w:t>
      </w:r>
    </w:p>
    <w:p w14:paraId="3958D111" w14:textId="77777777" w:rsidR="008C5295" w:rsidRDefault="00D21F55">
      <w:pPr>
        <w:pStyle w:val="ListBullet"/>
      </w:pPr>
      <w:r>
        <w:t>Regular and timely attendance; weekend days may be required on a regular basis; overtime as required.</w:t>
      </w:r>
    </w:p>
    <w:p w14:paraId="1F5953C4" w14:textId="77777777" w:rsidR="008C5295" w:rsidRDefault="00D21F55">
      <w:pPr>
        <w:pStyle w:val="ListBullet"/>
      </w:pPr>
      <w:r>
        <w:t>Manage and work well with facility-related volunteers and special volunteer/corporate groups, including lawn maintenance and special facility/maintenance projects. *</w:t>
      </w:r>
    </w:p>
    <w:p w14:paraId="0DC53A93" w14:textId="77777777" w:rsidR="00AE234E" w:rsidRDefault="00AE234E" w:rsidP="00AE234E">
      <w:pPr>
        <w:pStyle w:val="ListBullet"/>
        <w:numPr>
          <w:ilvl w:val="0"/>
          <w:numId w:val="0"/>
        </w:numPr>
        <w:ind w:left="360" w:hanging="360"/>
      </w:pPr>
    </w:p>
    <w:p w14:paraId="52ACA789" w14:textId="71925F78" w:rsidR="00AE234E" w:rsidRDefault="00AE234E" w:rsidP="00AE234E">
      <w:pPr>
        <w:pStyle w:val="ListBullet"/>
        <w:numPr>
          <w:ilvl w:val="0"/>
          <w:numId w:val="0"/>
        </w:numPr>
        <w:ind w:left="360" w:hanging="360"/>
      </w:pPr>
      <w:r w:rsidRPr="00AE234E">
        <w:t>* = Essential functions of the job.</w:t>
      </w:r>
    </w:p>
    <w:p w14:paraId="37FCD1EC" w14:textId="77777777" w:rsidR="008C5295" w:rsidRDefault="00D21F55" w:rsidP="00E332C4">
      <w:pPr>
        <w:pStyle w:val="Heading1"/>
      </w:pPr>
      <w:r>
        <w:t>Qualifications</w:t>
      </w:r>
    </w:p>
    <w:p w14:paraId="3D100058" w14:textId="107BE9AC" w:rsidR="00A52667" w:rsidRDefault="00A52667" w:rsidP="00A52667">
      <w:pPr>
        <w:pStyle w:val="ListBullet"/>
      </w:pPr>
      <w:r>
        <w:t>Must be at least 21 years of age to meet legal requirements associated with the duties of this role.</w:t>
      </w:r>
    </w:p>
    <w:p w14:paraId="0F458161" w14:textId="41332F73" w:rsidR="00A52667" w:rsidRDefault="00A52667" w:rsidP="00A52667">
      <w:pPr>
        <w:pStyle w:val="ListBullet"/>
      </w:pPr>
      <w:r>
        <w:t>High school diploma or GED required; two years of college coursework preferred.</w:t>
      </w:r>
    </w:p>
    <w:p w14:paraId="0C9349D8" w14:textId="1EAB756C" w:rsidR="00A52667" w:rsidRDefault="00A52667" w:rsidP="00A52667">
      <w:pPr>
        <w:pStyle w:val="ListBullet"/>
      </w:pPr>
      <w:r>
        <w:t>Minimum three years of experience in an animal shelter, facilities operations, or related service environment, with supervisory experience preferred.</w:t>
      </w:r>
    </w:p>
    <w:p w14:paraId="401B0284" w14:textId="16E374CD" w:rsidR="00A52667" w:rsidRDefault="00A52667" w:rsidP="00A52667">
      <w:pPr>
        <w:pStyle w:val="ListBullet"/>
      </w:pPr>
      <w:r>
        <w:t xml:space="preserve">Knowledge of shelter operations </w:t>
      </w:r>
      <w:r w:rsidR="009D262D">
        <w:t>supports</w:t>
      </w:r>
      <w:r>
        <w:t xml:space="preserve"> functions, including facilities, safety, equipment, inventory, and transport.</w:t>
      </w:r>
    </w:p>
    <w:p w14:paraId="10809918" w14:textId="01BFF2FF" w:rsidR="00A52667" w:rsidRDefault="00A52667" w:rsidP="00A52667">
      <w:pPr>
        <w:pStyle w:val="ListBullet"/>
      </w:pPr>
      <w:r>
        <w:t>Familiarity with OSHA, IIPP, and workplace safety practices preferred.</w:t>
      </w:r>
    </w:p>
    <w:p w14:paraId="6B2BEAB1" w14:textId="612F6898" w:rsidR="00A52667" w:rsidRDefault="00A52667" w:rsidP="00A52667">
      <w:pPr>
        <w:pStyle w:val="ListBullet"/>
      </w:pPr>
      <w:r>
        <w:t>Demonstrated ability to supervise, mentor, and support staff and volunteers effectively.</w:t>
      </w:r>
    </w:p>
    <w:p w14:paraId="7B7A672E" w14:textId="5C9DE666" w:rsidR="00A52667" w:rsidRDefault="00A52667" w:rsidP="00A52667">
      <w:pPr>
        <w:pStyle w:val="ListBullet"/>
      </w:pPr>
      <w:r>
        <w:t>Strong organizational, communication, and leadership skills with the ability to work independently and exercise sound judgment.</w:t>
      </w:r>
    </w:p>
    <w:p w14:paraId="0CFD917D" w14:textId="31B94735" w:rsidR="00A52667" w:rsidRDefault="00A52667" w:rsidP="00A52667">
      <w:pPr>
        <w:pStyle w:val="ListBullet"/>
      </w:pPr>
      <w:r>
        <w:t>Proficiency in Microsoft Office Suite and shelter database systems (e.g., PetPoint), with the ability to learn new applications as needed.</w:t>
      </w:r>
    </w:p>
    <w:p w14:paraId="368D3F94" w14:textId="025EFFFF" w:rsidR="00A52667" w:rsidRDefault="00A52667" w:rsidP="00A52667">
      <w:pPr>
        <w:pStyle w:val="ListBullet"/>
      </w:pPr>
      <w:r>
        <w:t>Strong attention to detail with the ability to accurately document and maintain operational records and compliance logs.</w:t>
      </w:r>
    </w:p>
    <w:p w14:paraId="3853EA91" w14:textId="77777777" w:rsidR="006A6E39" w:rsidRDefault="006A6E39" w:rsidP="006A6E39">
      <w:pPr>
        <w:pStyle w:val="ListBullet"/>
      </w:pPr>
      <w:r w:rsidRPr="00B34DC9">
        <w:t>Required to operate a motor vehicle to attend meetings and special events, run errands, etc. as needed.</w:t>
      </w:r>
    </w:p>
    <w:p w14:paraId="065A95D8" w14:textId="77777777" w:rsidR="006A6E39" w:rsidRDefault="006A6E39" w:rsidP="006A6E39">
      <w:pPr>
        <w:pStyle w:val="ListBullet"/>
      </w:pPr>
      <w:r w:rsidRPr="00FC32D1">
        <w:t>Must possess a valid California driver’s license and maintain a driving record that meets the standards of our insurance provider.</w:t>
      </w:r>
    </w:p>
    <w:p w14:paraId="5C3B0756" w14:textId="09371FCF" w:rsidR="00A52667" w:rsidRDefault="004B0EFA" w:rsidP="00A52667">
      <w:pPr>
        <w:pStyle w:val="ListBullet"/>
      </w:pPr>
      <w:r>
        <w:t>M</w:t>
      </w:r>
      <w:r w:rsidR="009D262D">
        <w:t>ust</w:t>
      </w:r>
      <w:r w:rsidR="00A52667">
        <w:t xml:space="preserve"> be able to safely lift and carry supplies or animals weighing up to </w:t>
      </w:r>
      <w:r w:rsidR="009D262D">
        <w:t>fifty</w:t>
      </w:r>
      <w:r w:rsidR="00A52667">
        <w:t xml:space="preserve"> pounds with assistance.</w:t>
      </w:r>
    </w:p>
    <w:p w14:paraId="4A945806" w14:textId="77777777" w:rsidR="00A53C13" w:rsidRDefault="00A53C13" w:rsidP="00A53C13">
      <w:pPr>
        <w:pStyle w:val="ListBullet"/>
      </w:pPr>
      <w:r>
        <w:t>Must be willing to undergo a background check as required by organizational policy.</w:t>
      </w:r>
      <w:bookmarkStart w:id="0" w:name="_Hlk199256574"/>
      <w:bookmarkEnd w:id="0"/>
    </w:p>
    <w:p w14:paraId="4601C9C1" w14:textId="7D6421F2" w:rsidR="00584AC2" w:rsidRDefault="00584AC2" w:rsidP="00584AC2">
      <w:pPr>
        <w:pStyle w:val="Heading1"/>
      </w:pPr>
      <w:r>
        <w:t>Compensation &amp; Work Environment</w:t>
      </w:r>
    </w:p>
    <w:p w14:paraId="6EF726D3" w14:textId="6B4FEC54" w:rsidR="00584AC2" w:rsidRDefault="00584AC2" w:rsidP="00584AC2">
      <w:pPr>
        <w:pStyle w:val="ListParagraph"/>
        <w:numPr>
          <w:ilvl w:val="0"/>
          <w:numId w:val="14"/>
        </w:numPr>
      </w:pPr>
      <w:bookmarkStart w:id="1" w:name="_Hlk206768399"/>
      <w:r>
        <w:t>Position Classification: Non-Exempt</w:t>
      </w:r>
    </w:p>
    <w:p w14:paraId="080C40AD" w14:textId="15937FD1" w:rsidR="00584AC2" w:rsidRDefault="00584AC2" w:rsidP="00584AC2">
      <w:pPr>
        <w:pStyle w:val="ListParagraph"/>
        <w:numPr>
          <w:ilvl w:val="0"/>
          <w:numId w:val="14"/>
        </w:numPr>
      </w:pPr>
      <w:r>
        <w:t>Starting Pay Rate: $2</w:t>
      </w:r>
      <w:r w:rsidR="00085D9A">
        <w:t>5.74</w:t>
      </w:r>
      <w:r>
        <w:t>–$31.53 per hour, depending on relevant experience.</w:t>
      </w:r>
    </w:p>
    <w:p w14:paraId="50160974" w14:textId="09C9B015" w:rsidR="00584AC2" w:rsidRDefault="00584AC2" w:rsidP="00584AC2">
      <w:pPr>
        <w:pStyle w:val="ListParagraph"/>
        <w:numPr>
          <w:ilvl w:val="0"/>
          <w:numId w:val="14"/>
        </w:numPr>
      </w:pPr>
      <w:r>
        <w:t>Salary Range: $2</w:t>
      </w:r>
      <w:r w:rsidR="00085D9A">
        <w:t>5.74</w:t>
      </w:r>
      <w:r>
        <w:t>–$33.65 per hour, with merit-based adjustments in accordance with organizational policy.</w:t>
      </w:r>
    </w:p>
    <w:p w14:paraId="36E90A3C" w14:textId="6078CD4A" w:rsidR="00584AC2" w:rsidRDefault="00584AC2" w:rsidP="00584AC2">
      <w:pPr>
        <w:pStyle w:val="ListParagraph"/>
        <w:numPr>
          <w:ilvl w:val="0"/>
          <w:numId w:val="14"/>
        </w:numPr>
      </w:pPr>
      <w:r>
        <w:t>Work Schedule: Full-time; includes regular weekends, holidays, evenings, and occasional overtime.</w:t>
      </w:r>
    </w:p>
    <w:p w14:paraId="5078A6F4" w14:textId="143C728E" w:rsidR="00584AC2" w:rsidRDefault="00584AC2" w:rsidP="00584AC2">
      <w:pPr>
        <w:pStyle w:val="ListParagraph"/>
        <w:numPr>
          <w:ilvl w:val="0"/>
          <w:numId w:val="14"/>
        </w:numPr>
      </w:pPr>
      <w:r>
        <w:t>Regular exposure to animals that may be sick, injured, aggressive, unruly, or deceased.</w:t>
      </w:r>
    </w:p>
    <w:p w14:paraId="6E81480F" w14:textId="60237B8E" w:rsidR="00584AC2" w:rsidRDefault="00584AC2" w:rsidP="00584AC2">
      <w:pPr>
        <w:pStyle w:val="ListParagraph"/>
        <w:numPr>
          <w:ilvl w:val="0"/>
          <w:numId w:val="14"/>
        </w:numPr>
      </w:pPr>
      <w:r>
        <w:t>Potential exposure to zoonotic diseases, parasites, cleaning chemicals, and facility maintenance substances.</w:t>
      </w:r>
    </w:p>
    <w:p w14:paraId="1D8E67A1" w14:textId="5BF3BBE1" w:rsidR="00584AC2" w:rsidRDefault="00584AC2" w:rsidP="00584AC2">
      <w:pPr>
        <w:pStyle w:val="ListParagraph"/>
        <w:numPr>
          <w:ilvl w:val="0"/>
          <w:numId w:val="14"/>
        </w:numPr>
      </w:pPr>
      <w:r>
        <w:t xml:space="preserve">Frequent interaction with the public in a dynamic, </w:t>
      </w:r>
      <w:r w:rsidR="009D262D">
        <w:t>fast paced</w:t>
      </w:r>
      <w:r>
        <w:t>, and at times stressful environment.</w:t>
      </w:r>
    </w:p>
    <w:p w14:paraId="202E4ADA" w14:textId="70E6C642" w:rsidR="00584AC2" w:rsidRDefault="00584AC2" w:rsidP="00584AC2">
      <w:pPr>
        <w:pStyle w:val="ListParagraph"/>
        <w:numPr>
          <w:ilvl w:val="0"/>
          <w:numId w:val="14"/>
        </w:numPr>
      </w:pPr>
      <w:r>
        <w:t>Work is performed in an emotionally charged setting that requires resilience, adaptability, and sound judgment.</w:t>
      </w:r>
    </w:p>
    <w:p w14:paraId="5EF4481E" w14:textId="50CC3C82" w:rsidR="00584AC2" w:rsidRDefault="00584AC2" w:rsidP="00584AC2">
      <w:pPr>
        <w:pStyle w:val="ListParagraph"/>
        <w:numPr>
          <w:ilvl w:val="0"/>
          <w:numId w:val="14"/>
        </w:numPr>
      </w:pPr>
      <w:r>
        <w:t>Position requires willingness to attend training programs to maintain and enhance skills as identified and needed.</w:t>
      </w:r>
    </w:p>
    <w:p w14:paraId="0BCBF016" w14:textId="17FCDA3F" w:rsidR="008C5295" w:rsidRDefault="00584AC2" w:rsidP="00085D9A">
      <w:pPr>
        <w:pStyle w:val="ListParagraph"/>
        <w:numPr>
          <w:ilvl w:val="0"/>
          <w:numId w:val="14"/>
        </w:numPr>
      </w:pPr>
      <w:r>
        <w:t>Must be available to work at the designated facility location(s) as assigned, and travel between sites as organizational needs require.</w:t>
      </w:r>
      <w:bookmarkEnd w:id="1"/>
    </w:p>
    <w:p w14:paraId="4CCA47F7" w14:textId="3560CAE5" w:rsidR="00584AC2" w:rsidRDefault="00584AC2" w:rsidP="00584AC2">
      <w:pPr>
        <w:pStyle w:val="Heading1"/>
      </w:pPr>
      <w:r>
        <w:t>Acknowledgement</w:t>
      </w:r>
    </w:p>
    <w:p w14:paraId="20F1EDFB" w14:textId="6145C603" w:rsidR="008C5295" w:rsidRDefault="00D21F55">
      <w:r>
        <w:t>The Placer SPCA is an equal opportunity employer. PSPCA reserves the right to revise or change this job description as necessary or as business requires. This job description does not constitute a written or implied contract of employment.</w:t>
      </w:r>
    </w:p>
    <w:p w14:paraId="7C436A08" w14:textId="3DAAF502" w:rsidR="008C5295" w:rsidRDefault="00D21F55">
      <w:r>
        <w:t xml:space="preserve">I understand the qualifications described above for the Shelter Operations Manager – </w:t>
      </w:r>
      <w:r w:rsidR="00E332C4">
        <w:t xml:space="preserve">Support Services </w:t>
      </w:r>
      <w:r>
        <w:t>position, and by signing below acknowledge that I am able to perform the essential functions of the job either with or without reasonable accommodation and I am willing to accept the working conditions herein.</w:t>
      </w:r>
    </w:p>
    <w:p w14:paraId="4147A96C" w14:textId="77777777" w:rsidR="008C5295" w:rsidRDefault="00D21F55">
      <w:r>
        <w:t>Applicant / Employee Name: ___________________________________________</w:t>
      </w:r>
    </w:p>
    <w:p w14:paraId="753B5917" w14:textId="77777777" w:rsidR="008C5295" w:rsidRDefault="00D21F55">
      <w:r>
        <w:t>Applicant / Employee Signature: ________________________________________</w:t>
      </w:r>
    </w:p>
    <w:p w14:paraId="00D5C4CA" w14:textId="77777777" w:rsidR="008C5295" w:rsidRDefault="00D21F55">
      <w:r>
        <w:t>Date: _________________________</w:t>
      </w:r>
    </w:p>
    <w:sectPr w:rsidR="008C5295" w:rsidSect="00E332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DE23C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A6A82E7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15:restartNumberingAfterBreak="0">
    <w:nsid w:val="11867F96"/>
    <w:multiLevelType w:val="hybridMultilevel"/>
    <w:tmpl w:val="008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16A6F"/>
    <w:multiLevelType w:val="hybridMultilevel"/>
    <w:tmpl w:val="E4B6B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5732E7"/>
    <w:multiLevelType w:val="hybridMultilevel"/>
    <w:tmpl w:val="1280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80737"/>
    <w:multiLevelType w:val="hybridMultilevel"/>
    <w:tmpl w:val="0454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1945E7"/>
    <w:multiLevelType w:val="hybridMultilevel"/>
    <w:tmpl w:val="E5EE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403794">
    <w:abstractNumId w:val="8"/>
  </w:num>
  <w:num w:numId="2" w16cid:durableId="987053809">
    <w:abstractNumId w:val="6"/>
  </w:num>
  <w:num w:numId="3" w16cid:durableId="2069718986">
    <w:abstractNumId w:val="5"/>
  </w:num>
  <w:num w:numId="4" w16cid:durableId="1658992533">
    <w:abstractNumId w:val="4"/>
  </w:num>
  <w:num w:numId="5" w16cid:durableId="1147628899">
    <w:abstractNumId w:val="7"/>
  </w:num>
  <w:num w:numId="6" w16cid:durableId="923302701">
    <w:abstractNumId w:val="3"/>
  </w:num>
  <w:num w:numId="7" w16cid:durableId="1792627707">
    <w:abstractNumId w:val="2"/>
  </w:num>
  <w:num w:numId="8" w16cid:durableId="1181971076">
    <w:abstractNumId w:val="1"/>
  </w:num>
  <w:num w:numId="9" w16cid:durableId="1940141115">
    <w:abstractNumId w:val="0"/>
  </w:num>
  <w:num w:numId="10" w16cid:durableId="686559018">
    <w:abstractNumId w:val="13"/>
  </w:num>
  <w:num w:numId="11" w16cid:durableId="863904123">
    <w:abstractNumId w:val="11"/>
  </w:num>
  <w:num w:numId="12" w16cid:durableId="522788838">
    <w:abstractNumId w:val="14"/>
  </w:num>
  <w:num w:numId="13" w16cid:durableId="482548677">
    <w:abstractNumId w:val="10"/>
  </w:num>
  <w:num w:numId="14" w16cid:durableId="103618269">
    <w:abstractNumId w:val="12"/>
  </w:num>
  <w:num w:numId="15" w16cid:durableId="1358889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D9A"/>
    <w:rsid w:val="000D215D"/>
    <w:rsid w:val="001438CF"/>
    <w:rsid w:val="0015074B"/>
    <w:rsid w:val="001F30DA"/>
    <w:rsid w:val="0023383A"/>
    <w:rsid w:val="0029639D"/>
    <w:rsid w:val="00326F90"/>
    <w:rsid w:val="003B193D"/>
    <w:rsid w:val="00406479"/>
    <w:rsid w:val="00471D14"/>
    <w:rsid w:val="004B0EFA"/>
    <w:rsid w:val="00524379"/>
    <w:rsid w:val="00584AC2"/>
    <w:rsid w:val="00630A47"/>
    <w:rsid w:val="00676BC0"/>
    <w:rsid w:val="006A6E39"/>
    <w:rsid w:val="006D7DB5"/>
    <w:rsid w:val="006F5995"/>
    <w:rsid w:val="00896360"/>
    <w:rsid w:val="008C5295"/>
    <w:rsid w:val="00975755"/>
    <w:rsid w:val="009A25B4"/>
    <w:rsid w:val="009D262D"/>
    <w:rsid w:val="009E720F"/>
    <w:rsid w:val="00A52667"/>
    <w:rsid w:val="00A53C13"/>
    <w:rsid w:val="00A66E22"/>
    <w:rsid w:val="00AA1D8D"/>
    <w:rsid w:val="00AE234E"/>
    <w:rsid w:val="00B47730"/>
    <w:rsid w:val="00B74EFF"/>
    <w:rsid w:val="00C722CF"/>
    <w:rsid w:val="00C933D5"/>
    <w:rsid w:val="00CB0664"/>
    <w:rsid w:val="00CF367B"/>
    <w:rsid w:val="00D21F55"/>
    <w:rsid w:val="00D33A7B"/>
    <w:rsid w:val="00E05CE1"/>
    <w:rsid w:val="00E327EC"/>
    <w:rsid w:val="00E332C4"/>
    <w:rsid w:val="00E41E6D"/>
    <w:rsid w:val="00E87841"/>
    <w:rsid w:val="00F60B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97F59"/>
  <w14:defaultImageDpi w14:val="300"/>
  <w15:docId w15:val="{CC762436-C415-453D-9A50-5F2D4B25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F5995"/>
    <w:pPr>
      <w:spacing w:after="0" w:line="240" w:lineRule="auto"/>
    </w:pPr>
  </w:style>
  <w:style w:type="character" w:styleId="CommentReference">
    <w:name w:val="annotation reference"/>
    <w:basedOn w:val="DefaultParagraphFont"/>
    <w:uiPriority w:val="99"/>
    <w:semiHidden/>
    <w:unhideWhenUsed/>
    <w:rsid w:val="00D21F55"/>
    <w:rPr>
      <w:sz w:val="16"/>
      <w:szCs w:val="16"/>
    </w:rPr>
  </w:style>
  <w:style w:type="paragraph" w:styleId="CommentText">
    <w:name w:val="annotation text"/>
    <w:basedOn w:val="Normal"/>
    <w:link w:val="CommentTextChar"/>
    <w:uiPriority w:val="99"/>
    <w:unhideWhenUsed/>
    <w:rsid w:val="00D21F55"/>
    <w:pPr>
      <w:spacing w:line="240" w:lineRule="auto"/>
    </w:pPr>
    <w:rPr>
      <w:sz w:val="20"/>
      <w:szCs w:val="20"/>
    </w:rPr>
  </w:style>
  <w:style w:type="character" w:customStyle="1" w:styleId="CommentTextChar">
    <w:name w:val="Comment Text Char"/>
    <w:basedOn w:val="DefaultParagraphFont"/>
    <w:link w:val="CommentText"/>
    <w:uiPriority w:val="99"/>
    <w:rsid w:val="00D21F55"/>
    <w:rPr>
      <w:sz w:val="20"/>
      <w:szCs w:val="20"/>
    </w:rPr>
  </w:style>
  <w:style w:type="paragraph" w:styleId="CommentSubject">
    <w:name w:val="annotation subject"/>
    <w:basedOn w:val="CommentText"/>
    <w:next w:val="CommentText"/>
    <w:link w:val="CommentSubjectChar"/>
    <w:uiPriority w:val="99"/>
    <w:semiHidden/>
    <w:unhideWhenUsed/>
    <w:rsid w:val="00D21F55"/>
    <w:rPr>
      <w:b/>
      <w:bCs/>
    </w:rPr>
  </w:style>
  <w:style w:type="character" w:customStyle="1" w:styleId="CommentSubjectChar">
    <w:name w:val="Comment Subject Char"/>
    <w:basedOn w:val="CommentTextChar"/>
    <w:link w:val="CommentSubject"/>
    <w:uiPriority w:val="99"/>
    <w:semiHidden/>
    <w:rsid w:val="00D21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8F0722409EA4B89908F337DC0AEBA" ma:contentTypeVersion="11" ma:contentTypeDescription="Create a new document." ma:contentTypeScope="" ma:versionID="9a71cc5496835891a3b08b57a62c7fb2">
  <xsd:schema xmlns:xsd="http://www.w3.org/2001/XMLSchema" xmlns:xs="http://www.w3.org/2001/XMLSchema" xmlns:p="http://schemas.microsoft.com/office/2006/metadata/properties" xmlns:ns2="136b92d7-f5f0-41a0-b7ad-f41267c06fb8" xmlns:ns3="026ddf9b-4e49-474a-8386-0d6ba327e5d8" targetNamespace="http://schemas.microsoft.com/office/2006/metadata/properties" ma:root="true" ma:fieldsID="a6c7a9add3c7c13e2c2b06216fbad7ab" ns2:_="" ns3:_="">
    <xsd:import namespace="136b92d7-f5f0-41a0-b7ad-f41267c06fb8"/>
    <xsd:import namespace="026ddf9b-4e49-474a-8386-0d6ba327e5d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b92d7-f5f0-41a0-b7ad-f41267c06f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68e22c6-e148-4f0a-82ea-0714cfad4d4f}" ma:internalName="TaxCatchAll" ma:showField="CatchAllData" ma:web="136b92d7-f5f0-41a0-b7ad-f41267c06f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ddf9b-4e49-474a-8386-0d6ba327e5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ddf9b-4e49-474a-8386-0d6ba327e5d8">
      <Terms xmlns="http://schemas.microsoft.com/office/infopath/2007/PartnerControls"/>
    </lcf76f155ced4ddcb4097134ff3c332f>
    <TaxCatchAll xmlns="136b92d7-f5f0-41a0-b7ad-f41267c06fb8" xsi:nil="true"/>
    <_dlc_DocId xmlns="136b92d7-f5f0-41a0-b7ad-f41267c06fb8">ZRDHVYPPMUM6-1944039814-36728</_dlc_DocId>
    <_dlc_DocIdUrl xmlns="136b92d7-f5f0-41a0-b7ad-f41267c06fb8">
      <Url>https://pspca.sharepoint.com/sites/LeilaniPrivate/_layouts/15/DocIdRedir.aspx?ID=ZRDHVYPPMUM6-1944039814-36728</Url>
      <Description>ZRDHVYPPMUM6-1944039814-36728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B0904D-D887-4109-9C8B-46AF7858D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b92d7-f5f0-41a0-b7ad-f41267c06fb8"/>
    <ds:schemaRef ds:uri="026ddf9b-4e49-474a-8386-0d6ba327e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C24F6-18FD-42E9-B2F3-FE986A720358}">
  <ds:schemaRefs>
    <ds:schemaRef ds:uri="http://schemas.microsoft.com/office/2006/metadata/properties"/>
    <ds:schemaRef ds:uri="http://schemas.microsoft.com/office/infopath/2007/PartnerControls"/>
    <ds:schemaRef ds:uri="026ddf9b-4e49-474a-8386-0d6ba327e5d8"/>
    <ds:schemaRef ds:uri="136b92d7-f5f0-41a0-b7ad-f41267c06fb8"/>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BC6BFF0-F823-4761-94FE-B7001E2FCA54}">
  <ds:schemaRefs>
    <ds:schemaRef ds:uri="http://schemas.microsoft.com/sharepoint/v3/contenttype/forms"/>
  </ds:schemaRefs>
</ds:datastoreItem>
</file>

<file path=customXml/itemProps5.xml><?xml version="1.0" encoding="utf-8"?>
<ds:datastoreItem xmlns:ds="http://schemas.openxmlformats.org/officeDocument/2006/customXml" ds:itemID="{49D31B1D-B138-4DDB-8061-8235E2011A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1335</Words>
  <Characters>8708</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Renee Harris</cp:lastModifiedBy>
  <cp:revision>2</cp:revision>
  <dcterms:created xsi:type="dcterms:W3CDTF">2026-05-11T16:41:00Z</dcterms:created>
  <dcterms:modified xsi:type="dcterms:W3CDTF">2026-05-11T16:41:00Z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0x010100EF38F0722409EA4B89908F337DC0AEBA</vt:lpwstr>
  </property>
  <property fmtid="{D5CDD505-2E9C-101B-9397-08002B2CF9AE}" pid="3" name="_dlc_DocIdItemGuid">
    <vt:lpwstr>a4ab2d34-141b-42c7-b7ec-9e359b55ed1b</vt:lpwstr>
  </property>
</Properties>
</file>